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15C0" w14:textId="77777777" w:rsidR="00E33BA6" w:rsidRDefault="00E87D5C">
      <w:pPr>
        <w:pStyle w:val="Titel"/>
      </w:pPr>
      <w:r>
        <w:t>Lösungen: Lückentext Napoleon – Geburt und Aufstieg eines Kaisers (Teil 1/3)</w:t>
      </w:r>
    </w:p>
    <w:p w14:paraId="2E4D31C1" w14:textId="77777777" w:rsidR="00E33BA6" w:rsidRDefault="00E87D5C">
      <w:r>
        <w:t>1. 1769</w:t>
      </w:r>
    </w:p>
    <w:p w14:paraId="627A8C22" w14:textId="77777777" w:rsidR="00E33BA6" w:rsidRDefault="00E87D5C">
      <w:r>
        <w:t>2. Ajaccio</w:t>
      </w:r>
    </w:p>
    <w:p w14:paraId="125ED816" w14:textId="77777777" w:rsidR="00E33BA6" w:rsidRDefault="00E87D5C">
      <w:r>
        <w:t>3. Korsika</w:t>
      </w:r>
    </w:p>
    <w:p w14:paraId="5B946E66" w14:textId="77777777" w:rsidR="00E33BA6" w:rsidRDefault="00E87D5C">
      <w:r>
        <w:t>4. Napoleone di Buonaparte</w:t>
      </w:r>
    </w:p>
    <w:p w14:paraId="685C37E9" w14:textId="77777777" w:rsidR="00E33BA6" w:rsidRDefault="00E87D5C">
      <w:r>
        <w:t>5. französische Herrschaft</w:t>
      </w:r>
    </w:p>
    <w:p w14:paraId="34D9E553" w14:textId="77777777" w:rsidR="00E33BA6" w:rsidRDefault="00E87D5C">
      <w:r>
        <w:t>6. Militärschule in Brienne</w:t>
      </w:r>
    </w:p>
    <w:p w14:paraId="263F6869" w14:textId="77777777" w:rsidR="00E33BA6" w:rsidRDefault="00E87D5C">
      <w:r>
        <w:t>7. 1789</w:t>
      </w:r>
    </w:p>
    <w:p w14:paraId="69955404" w14:textId="77777777" w:rsidR="00E33BA6" w:rsidRDefault="00E87D5C">
      <w:r>
        <w:t>8. Französische Revolution</w:t>
      </w:r>
    </w:p>
    <w:p w14:paraId="20C50F6C" w14:textId="77777777" w:rsidR="00E33BA6" w:rsidRDefault="00E87D5C">
      <w:r>
        <w:t>9. Toulon</w:t>
      </w:r>
    </w:p>
    <w:p w14:paraId="42ED6046" w14:textId="77777777" w:rsidR="00E33BA6" w:rsidRDefault="00E87D5C">
      <w:r>
        <w:t>10. 1793</w:t>
      </w:r>
    </w:p>
    <w:p w14:paraId="2793468E" w14:textId="77777777" w:rsidR="00E33BA6" w:rsidRDefault="00E87D5C">
      <w:r>
        <w:t xml:space="preserve">11. </w:t>
      </w:r>
      <w:r>
        <w:t>Brigadegeneral</w:t>
      </w:r>
    </w:p>
    <w:p w14:paraId="5806895B" w14:textId="77777777" w:rsidR="00E33BA6" w:rsidRDefault="00E87D5C">
      <w:r>
        <w:t>12. 1796</w:t>
      </w:r>
    </w:p>
    <w:p w14:paraId="0DD044C0" w14:textId="77777777" w:rsidR="00E33BA6" w:rsidRDefault="00E87D5C">
      <w:r>
        <w:t>13. Italienarmee</w:t>
      </w:r>
    </w:p>
    <w:p w14:paraId="09EA2151" w14:textId="77777777" w:rsidR="00E33BA6" w:rsidRDefault="00E87D5C">
      <w:r>
        <w:t>14. Campo Formio</w:t>
      </w:r>
    </w:p>
    <w:p w14:paraId="760CD04D" w14:textId="77777777" w:rsidR="00E33BA6" w:rsidRDefault="00E87D5C">
      <w:r>
        <w:t>15. 1798</w:t>
      </w:r>
    </w:p>
    <w:p w14:paraId="64A01CCC" w14:textId="77777777" w:rsidR="00E33BA6" w:rsidRDefault="00E87D5C">
      <w:r>
        <w:t>16. Ägyptenfeldzug</w:t>
      </w:r>
    </w:p>
    <w:p w14:paraId="6D7D9DA4" w14:textId="77777777" w:rsidR="00E33BA6" w:rsidRDefault="00E87D5C">
      <w:r>
        <w:t>17. Pyramiden</w:t>
      </w:r>
    </w:p>
    <w:p w14:paraId="07158D20" w14:textId="77777777" w:rsidR="00E33BA6" w:rsidRDefault="00E87D5C">
      <w:r>
        <w:t>18. Abukir</w:t>
      </w:r>
    </w:p>
    <w:p w14:paraId="60D3B181" w14:textId="77777777" w:rsidR="00E33BA6" w:rsidRDefault="00E87D5C">
      <w:r>
        <w:t>19. Admiral Nelson</w:t>
      </w:r>
    </w:p>
    <w:p w14:paraId="344D9A80" w14:textId="77777777" w:rsidR="00E33BA6" w:rsidRDefault="00E87D5C">
      <w:r>
        <w:t>20. 9. November 1799</w:t>
      </w:r>
    </w:p>
    <w:p w14:paraId="202CE4E9" w14:textId="77777777" w:rsidR="00E33BA6" w:rsidRDefault="00E87D5C">
      <w:r>
        <w:t>21. 18. Brumaire</w:t>
      </w:r>
    </w:p>
    <w:p w14:paraId="75569243" w14:textId="77777777" w:rsidR="00E33BA6" w:rsidRDefault="00E87D5C">
      <w:r>
        <w:lastRenderedPageBreak/>
        <w:t>22. Ersten Konsul</w:t>
      </w:r>
    </w:p>
    <w:p w14:paraId="15360975" w14:textId="77777777" w:rsidR="00E33BA6" w:rsidRDefault="00E87D5C">
      <w:r>
        <w:t>23. Code Civil</w:t>
      </w:r>
    </w:p>
    <w:p w14:paraId="55157D62" w14:textId="77777777" w:rsidR="00E33BA6" w:rsidRDefault="00E87D5C">
      <w:r>
        <w:t>24. 2. Dezember 1804</w:t>
      </w:r>
    </w:p>
    <w:p w14:paraId="3477F510" w14:textId="77777777" w:rsidR="00E33BA6" w:rsidRDefault="00E87D5C">
      <w:r>
        <w:t>25. Notre-Dame de Paris</w:t>
      </w:r>
    </w:p>
    <w:p w14:paraId="79014631" w14:textId="77777777" w:rsidR="00E33BA6" w:rsidRDefault="00E87D5C">
      <w:r>
        <w:t>26. Kaiser</w:t>
      </w:r>
      <w:r>
        <w:t xml:space="preserve"> der Franzosen</w:t>
      </w:r>
    </w:p>
    <w:sectPr w:rsidR="00E33B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E33BA6"/>
    <w:rsid w:val="00E87D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7F36E8"/>
  <w14:defaultImageDpi w14:val="300"/>
  <w15:docId w15:val="{605E2D9B-06A0-4F49-9B31-50AC10C6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Matthias Werner</cp:lastModifiedBy>
  <cp:revision>2</cp:revision>
  <cp:lastPrinted>2025-09-22T23:03:00Z</cp:lastPrinted>
  <dcterms:created xsi:type="dcterms:W3CDTF">2025-09-23T00:02:00Z</dcterms:created>
  <dcterms:modified xsi:type="dcterms:W3CDTF">2025-09-23T00:02:00Z</dcterms:modified>
  <cp:category/>
</cp:coreProperties>
</file>